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22" w:rsidRPr="006647C7" w:rsidRDefault="008F3FB6" w:rsidP="006647C7">
      <w:pPr>
        <w:pStyle w:val="BodyText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6647C7">
        <w:rPr>
          <w:rFonts w:ascii="Times New Roman" w:hAnsi="Times New Roman" w:cs="Times New Roman"/>
          <w:sz w:val="26"/>
          <w:szCs w:val="26"/>
        </w:rPr>
        <w:t>ỦY BAN NHÂN DÂN</w:t>
      </w:r>
      <w:r w:rsidR="00E942D6" w:rsidRPr="006647C7">
        <w:rPr>
          <w:rFonts w:ascii="Times New Roman" w:hAnsi="Times New Roman" w:cs="Times New Roman"/>
          <w:sz w:val="26"/>
          <w:szCs w:val="26"/>
        </w:rPr>
        <w:t xml:space="preserve"> QUẬN 12</w:t>
      </w:r>
      <w:r w:rsidR="005E1222" w:rsidRPr="006647C7">
        <w:rPr>
          <w:rFonts w:ascii="Times New Roman" w:hAnsi="Times New Roman" w:cs="Times New Roman"/>
          <w:sz w:val="26"/>
          <w:szCs w:val="26"/>
        </w:rPr>
        <w:t xml:space="preserve"> </w:t>
      </w:r>
      <w:r w:rsidR="006647C7">
        <w:rPr>
          <w:rFonts w:ascii="Times New Roman" w:hAnsi="Times New Roman" w:cs="Times New Roman"/>
          <w:sz w:val="26"/>
          <w:szCs w:val="26"/>
        </w:rPr>
        <w:t xml:space="preserve">    </w:t>
      </w:r>
      <w:r w:rsidR="005E1222" w:rsidRPr="006647C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942D6" w:rsidRPr="006647C7" w:rsidRDefault="00E942D6" w:rsidP="006647C7">
      <w:pPr>
        <w:pStyle w:val="BodyText"/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6647C7">
        <w:rPr>
          <w:rFonts w:ascii="Times New Roman" w:hAnsi="Times New Roman" w:cs="Times New Roman"/>
          <w:b/>
          <w:sz w:val="26"/>
          <w:szCs w:val="26"/>
        </w:rPr>
        <w:t xml:space="preserve"> PHÒNG GIÁO DỤC VÀ ĐÀO TẠO               </w:t>
      </w:r>
      <w:r w:rsidR="006647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647C7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E942D6" w:rsidRPr="006647C7" w:rsidRDefault="006647C7" w:rsidP="00E942D6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3013882</wp:posOffset>
                </wp:positionH>
                <wp:positionV relativeFrom="paragraph">
                  <wp:posOffset>12007</wp:posOffset>
                </wp:positionV>
                <wp:extent cx="2015837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.95pt" to="39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114820</wp:posOffset>
                </wp:positionH>
                <wp:positionV relativeFrom="paragraph">
                  <wp:posOffset>12007</wp:posOffset>
                </wp:positionV>
                <wp:extent cx="1589809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.95pt" to="13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" strokecolor="black [3040]"/>
            </w:pict>
          </mc:Fallback>
        </mc:AlternateContent>
      </w:r>
    </w:p>
    <w:p w:rsidR="00CA1738" w:rsidRDefault="008F3FB6" w:rsidP="006647C7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7C7">
        <w:rPr>
          <w:rFonts w:ascii="Times New Roman" w:hAnsi="Times New Roman" w:cs="Times New Roman"/>
          <w:sz w:val="24"/>
          <w:szCs w:val="24"/>
        </w:rPr>
        <w:t xml:space="preserve">        </w:t>
      </w:r>
      <w:r w:rsidR="00CA1738">
        <w:rPr>
          <w:rFonts w:ascii="Times New Roman" w:hAnsi="Times New Roman" w:cs="Times New Roman"/>
          <w:sz w:val="24"/>
          <w:szCs w:val="24"/>
        </w:rPr>
        <w:t xml:space="preserve">     </w:t>
      </w:r>
      <w:r w:rsidR="005E1222" w:rsidRPr="006647C7">
        <w:rPr>
          <w:rFonts w:ascii="Times New Roman" w:hAnsi="Times New Roman" w:cs="Times New Roman"/>
          <w:sz w:val="26"/>
          <w:szCs w:val="26"/>
        </w:rPr>
        <w:t>Số</w:t>
      </w:r>
      <w:r w:rsidR="00746AE6">
        <w:rPr>
          <w:rFonts w:ascii="Times New Roman" w:hAnsi="Times New Roman" w:cs="Times New Roman"/>
          <w:sz w:val="26"/>
          <w:szCs w:val="26"/>
        </w:rPr>
        <w:t xml:space="preserve">:     </w:t>
      </w:r>
      <w:r w:rsidR="007D40CB">
        <w:rPr>
          <w:rFonts w:ascii="Times New Roman" w:hAnsi="Times New Roman" w:cs="Times New Roman"/>
          <w:sz w:val="26"/>
          <w:szCs w:val="26"/>
        </w:rPr>
        <w:t xml:space="preserve"> </w:t>
      </w:r>
      <w:r w:rsidR="00746AE6">
        <w:rPr>
          <w:rFonts w:ascii="Times New Roman" w:hAnsi="Times New Roman" w:cs="Times New Roman"/>
          <w:sz w:val="26"/>
          <w:szCs w:val="26"/>
        </w:rPr>
        <w:t xml:space="preserve"> </w:t>
      </w:r>
      <w:r w:rsidR="006647C7" w:rsidRPr="006647C7">
        <w:rPr>
          <w:rFonts w:ascii="Times New Roman" w:hAnsi="Times New Roman" w:cs="Times New Roman"/>
          <w:sz w:val="26"/>
          <w:szCs w:val="26"/>
        </w:rPr>
        <w:t xml:space="preserve">/GDĐT- </w:t>
      </w:r>
      <w:r w:rsidR="00F0459D">
        <w:rPr>
          <w:rFonts w:ascii="Times New Roman" w:hAnsi="Times New Roman" w:cs="Times New Roman"/>
          <w:sz w:val="26"/>
          <w:szCs w:val="26"/>
        </w:rPr>
        <w:t>BC</w:t>
      </w:r>
      <w:r w:rsidR="00CA173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E1222" w:rsidRPr="006647C7">
        <w:rPr>
          <w:rFonts w:ascii="Times New Roman" w:hAnsi="Times New Roman" w:cs="Times New Roman"/>
          <w:sz w:val="26"/>
          <w:szCs w:val="26"/>
        </w:rPr>
        <w:t xml:space="preserve">       </w:t>
      </w:r>
      <w:r w:rsidR="006647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47C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647C7" w:rsidRPr="006647C7">
        <w:rPr>
          <w:rFonts w:ascii="Times New Roman" w:hAnsi="Times New Roman" w:cs="Times New Roman"/>
          <w:i/>
          <w:sz w:val="26"/>
          <w:szCs w:val="26"/>
        </w:rPr>
        <w:t>Q</w:t>
      </w:r>
      <w:r w:rsidR="006647C7" w:rsidRPr="006647C7">
        <w:rPr>
          <w:rFonts w:ascii="Times New Roman" w:hAnsi="Times New Roman" w:cs="Times New Roman"/>
          <w:i/>
          <w:sz w:val="26"/>
          <w:szCs w:val="26"/>
          <w:lang w:val="vi-VN"/>
        </w:rPr>
        <w:t>uận 12</w:t>
      </w:r>
      <w:r w:rsidR="006647C7">
        <w:rPr>
          <w:rFonts w:ascii="Times New Roman" w:hAnsi="Times New Roman" w:cs="Times New Roman"/>
          <w:i/>
          <w:sz w:val="26"/>
          <w:szCs w:val="26"/>
        </w:rPr>
        <w:t>, ngày     thán</w:t>
      </w:r>
      <w:r w:rsidR="006647C7">
        <w:rPr>
          <w:rFonts w:ascii="Times New Roman" w:hAnsi="Times New Roman" w:cs="Times New Roman"/>
          <w:i/>
          <w:sz w:val="26"/>
          <w:szCs w:val="26"/>
          <w:lang w:val="vi-VN"/>
        </w:rPr>
        <w:t xml:space="preserve">g 02 </w:t>
      </w:r>
      <w:r w:rsidR="00E942D6" w:rsidRPr="006647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1222" w:rsidRPr="006647C7">
        <w:rPr>
          <w:rFonts w:ascii="Times New Roman" w:hAnsi="Times New Roman" w:cs="Times New Roman"/>
          <w:i/>
          <w:sz w:val="26"/>
          <w:szCs w:val="26"/>
        </w:rPr>
        <w:t>năm 2021</w:t>
      </w:r>
    </w:p>
    <w:p w:rsidR="00F0459D" w:rsidRDefault="00F0459D" w:rsidP="00D175C1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Về </w:t>
      </w:r>
      <w:r w:rsidR="00D175C1">
        <w:rPr>
          <w:rFonts w:ascii="Times New Roman" w:hAnsi="Times New Roman" w:cs="Times New Roman"/>
          <w:sz w:val="26"/>
          <w:szCs w:val="26"/>
        </w:rPr>
        <w:t>thực hiện kế hoạch giáo dục lớp 5</w:t>
      </w:r>
    </w:p>
    <w:p w:rsidR="005E1222" w:rsidRPr="001476FD" w:rsidRDefault="00D175C1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học kì 2 năm học 2020 - 2021</w:t>
      </w:r>
    </w:p>
    <w:p w:rsidR="00D175C1" w:rsidRPr="00D175C1" w:rsidRDefault="00965495" w:rsidP="00D175C1">
      <w:pPr>
        <w:pStyle w:val="BodyText"/>
        <w:spacing w:before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1E5A3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8F3FB6" w:rsidRPr="00D175C1">
        <w:rPr>
          <w:rFonts w:ascii="Times New Roman" w:hAnsi="Times New Roman" w:cs="Times New Roman"/>
          <w:sz w:val="26"/>
          <w:szCs w:val="26"/>
        </w:rPr>
        <w:t>Kính gử</w:t>
      </w:r>
      <w:r w:rsidR="00D175C1" w:rsidRPr="00D175C1">
        <w:rPr>
          <w:rFonts w:ascii="Times New Roman" w:hAnsi="Times New Roman" w:cs="Times New Roman"/>
          <w:sz w:val="26"/>
          <w:szCs w:val="26"/>
        </w:rPr>
        <w:t>i: Hiệu trưởng các trường tiểu học (CL, NCL);</w:t>
      </w:r>
    </w:p>
    <w:p w:rsidR="00CF1CFF" w:rsidRPr="00D175C1" w:rsidRDefault="00D175C1" w:rsidP="00D175C1">
      <w:pPr>
        <w:pStyle w:val="BodyText"/>
        <w:spacing w:before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65495" w:rsidRPr="00D175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75C1">
        <w:rPr>
          <w:rFonts w:ascii="Times New Roman" w:hAnsi="Times New Roman" w:cs="Times New Roman"/>
          <w:sz w:val="26"/>
          <w:szCs w:val="26"/>
        </w:rPr>
        <w:t xml:space="preserve">  Hiệu trưởng trường Chuyên biệt Ánh Dương. </w:t>
      </w:r>
      <w:r w:rsidR="00567C31" w:rsidRPr="00D175C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D0F61" w:rsidRPr="00D175C1" w:rsidRDefault="00F0459D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75C1">
        <w:rPr>
          <w:rFonts w:ascii="Times New Roman" w:hAnsi="Times New Roman" w:cs="Times New Roman"/>
          <w:i/>
          <w:sz w:val="26"/>
          <w:szCs w:val="26"/>
        </w:rPr>
        <w:t>Thực hiện</w:t>
      </w:r>
      <w:r w:rsidR="007D0F61" w:rsidRPr="00D175C1">
        <w:rPr>
          <w:rFonts w:ascii="Times New Roman" w:hAnsi="Times New Roman" w:cs="Times New Roman"/>
          <w:i/>
          <w:sz w:val="26"/>
          <w:szCs w:val="26"/>
        </w:rPr>
        <w:t xml:space="preserve"> công văn số</w:t>
      </w:r>
      <w:r w:rsidR="00D175C1" w:rsidRPr="00D175C1">
        <w:rPr>
          <w:rFonts w:ascii="Times New Roman" w:hAnsi="Times New Roman" w:cs="Times New Roman"/>
          <w:i/>
          <w:sz w:val="26"/>
          <w:szCs w:val="26"/>
        </w:rPr>
        <w:t xml:space="preserve"> 437/SGDĐT-GDTH ngày 18</w:t>
      </w:r>
      <w:r w:rsidR="007D0F61" w:rsidRPr="00D175C1">
        <w:rPr>
          <w:rFonts w:ascii="Times New Roman" w:hAnsi="Times New Roman" w:cs="Times New Roman"/>
          <w:i/>
          <w:sz w:val="26"/>
          <w:szCs w:val="26"/>
        </w:rPr>
        <w:t xml:space="preserve"> tháng 02 năm 2021 của Sở Giáo dục và Đào tạo Thành phố Hồ Chí Minh về </w:t>
      </w:r>
      <w:r w:rsidR="00D175C1" w:rsidRPr="00D175C1">
        <w:rPr>
          <w:rFonts w:ascii="Times New Roman" w:hAnsi="Times New Roman" w:cs="Times New Roman"/>
          <w:i/>
          <w:sz w:val="26"/>
          <w:szCs w:val="26"/>
        </w:rPr>
        <w:t>thực hiện kế hoạch giáo dục lớp 5 học kì 2 năm học 2020 - 2021</w:t>
      </w:r>
      <w:r w:rsidRPr="00D175C1">
        <w:rPr>
          <w:rFonts w:ascii="Times New Roman" w:hAnsi="Times New Roman" w:cs="Times New Roman"/>
          <w:i/>
          <w:sz w:val="26"/>
          <w:szCs w:val="26"/>
        </w:rPr>
        <w:t>;</w:t>
      </w:r>
    </w:p>
    <w:p w:rsidR="00D175C1" w:rsidRPr="00D175C1" w:rsidRDefault="00D175C1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>Nhằm chuẩn bị tốt việc triển khai Chương trình giáo dục phổ thông ban hành kèm</w:t>
      </w:r>
      <w:r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Pr="00D175C1">
        <w:rPr>
          <w:rFonts w:ascii="Times New Roman" w:hAnsi="Times New Roman" w:cs="Times New Roman"/>
          <w:sz w:val="26"/>
          <w:szCs w:val="26"/>
        </w:rPr>
        <w:t>theo Thông tư số 32/2018/TT-BGDĐT ngày 26/12/2018 của Bộ trưởng Bộ Giáo dụ</w:t>
      </w:r>
      <w:r w:rsidRPr="00D175C1">
        <w:rPr>
          <w:rFonts w:ascii="Times New Roman" w:hAnsi="Times New Roman" w:cs="Times New Roman"/>
          <w:sz w:val="26"/>
          <w:szCs w:val="26"/>
        </w:rPr>
        <w:t xml:space="preserve">c và </w:t>
      </w:r>
      <w:r w:rsidRPr="00D175C1">
        <w:rPr>
          <w:rFonts w:ascii="Times New Roman" w:hAnsi="Times New Roman" w:cs="Times New Roman"/>
          <w:sz w:val="26"/>
          <w:szCs w:val="26"/>
        </w:rPr>
        <w:t>Đào tạo trong năm họ</w:t>
      </w:r>
      <w:r w:rsidR="009342EE">
        <w:rPr>
          <w:rFonts w:ascii="Times New Roman" w:hAnsi="Times New Roman" w:cs="Times New Roman"/>
          <w:sz w:val="26"/>
          <w:szCs w:val="26"/>
        </w:rPr>
        <w:t>c 2021-2022, Phòng</w:t>
      </w:r>
      <w:r w:rsidRPr="00D175C1">
        <w:rPr>
          <w:rFonts w:ascii="Times New Roman" w:hAnsi="Times New Roman" w:cs="Times New Roman"/>
          <w:sz w:val="26"/>
          <w:szCs w:val="26"/>
        </w:rPr>
        <w:t xml:space="preserve"> Giáo dục và Đào tạ</w:t>
      </w:r>
      <w:r w:rsidR="009342EE">
        <w:rPr>
          <w:rFonts w:ascii="Times New Roman" w:hAnsi="Times New Roman" w:cs="Times New Roman"/>
          <w:sz w:val="26"/>
          <w:szCs w:val="26"/>
        </w:rPr>
        <w:t>o yêu cầu Hiệu trưởng các trường tiểu học, trường Chuyên biệt Ánh Dương thực hiện một số công việc như sau:</w:t>
      </w:r>
    </w:p>
    <w:p w:rsidR="00D175C1" w:rsidRPr="00D175C1" w:rsidRDefault="00D175C1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>1. Chỉ đạ</w:t>
      </w:r>
      <w:r w:rsidR="009342EE">
        <w:rPr>
          <w:rFonts w:ascii="Times New Roman" w:hAnsi="Times New Roman" w:cs="Times New Roman"/>
          <w:sz w:val="26"/>
          <w:szCs w:val="26"/>
        </w:rPr>
        <w:t>o tổ chuyên môn khối 5</w:t>
      </w:r>
      <w:r w:rsidRPr="00D175C1">
        <w:rPr>
          <w:rFonts w:ascii="Times New Roman" w:hAnsi="Times New Roman" w:cs="Times New Roman"/>
          <w:sz w:val="26"/>
          <w:szCs w:val="26"/>
        </w:rPr>
        <w:t xml:space="preserve"> thực hiện k</w:t>
      </w:r>
      <w:r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Pr="00D175C1">
        <w:rPr>
          <w:rFonts w:ascii="Times New Roman" w:hAnsi="Times New Roman" w:cs="Times New Roman"/>
          <w:sz w:val="26"/>
          <w:szCs w:val="26"/>
        </w:rPr>
        <w:t xml:space="preserve"> hoạch giáo dục lớp</w:t>
      </w:r>
      <w:r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Pr="00D175C1">
        <w:rPr>
          <w:rFonts w:ascii="Times New Roman" w:hAnsi="Times New Roman" w:cs="Times New Roman"/>
          <w:sz w:val="26"/>
          <w:szCs w:val="26"/>
        </w:rPr>
        <w:t>5, học kì II năm học 2020-2021 các nội dung sau đây:</w:t>
      </w:r>
    </w:p>
    <w:p w:rsidR="009342EE" w:rsidRDefault="00D175C1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 xml:space="preserve">- </w:t>
      </w:r>
      <w:r w:rsidRPr="00D175C1">
        <w:rPr>
          <w:rFonts w:ascii="Times New Roman" w:hAnsi="Times New Roman" w:cs="Times New Roman"/>
          <w:sz w:val="26"/>
          <w:szCs w:val="26"/>
        </w:rPr>
        <w:t>Ti</w:t>
      </w:r>
      <w:r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Pr="00D175C1">
        <w:rPr>
          <w:rFonts w:ascii="Times New Roman" w:hAnsi="Times New Roman" w:cs="Times New Roman"/>
          <w:sz w:val="26"/>
          <w:szCs w:val="26"/>
        </w:rPr>
        <w:t>p tục triển khai nghiêm túc, hiệu quả</w:t>
      </w:r>
      <w:r w:rsidR="009342EE">
        <w:rPr>
          <w:rFonts w:ascii="Times New Roman" w:hAnsi="Times New Roman" w:cs="Times New Roman"/>
          <w:sz w:val="26"/>
          <w:szCs w:val="26"/>
        </w:rPr>
        <w:t xml:space="preserve"> công văn chỉ đạo của các cấp lãnh đạo:</w:t>
      </w:r>
    </w:p>
    <w:p w:rsidR="009342EE" w:rsidRDefault="009342EE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D175C1" w:rsidRPr="00D175C1">
        <w:rPr>
          <w:rFonts w:ascii="Times New Roman" w:hAnsi="Times New Roman" w:cs="Times New Roman"/>
          <w:sz w:val="26"/>
          <w:szCs w:val="26"/>
        </w:rPr>
        <w:t>Công văn số</w:t>
      </w:r>
      <w:r>
        <w:rPr>
          <w:rFonts w:ascii="Times New Roman" w:hAnsi="Times New Roman" w:cs="Times New Roman"/>
          <w:sz w:val="26"/>
          <w:szCs w:val="26"/>
        </w:rPr>
        <w:t xml:space="preserve"> 4612/BGDĐT-GDTr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H ngày 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03/10/2017 </w:t>
      </w:r>
      <w:r w:rsidR="006B5235">
        <w:rPr>
          <w:rFonts w:ascii="Times New Roman" w:hAnsi="Times New Roman" w:cs="Times New Roman"/>
          <w:sz w:val="26"/>
          <w:szCs w:val="26"/>
        </w:rPr>
        <w:t xml:space="preserve">của Bộ Giáo dục và Đào tạo </w:t>
      </w:r>
      <w:r w:rsidR="00D175C1" w:rsidRPr="00D175C1">
        <w:rPr>
          <w:rFonts w:ascii="Times New Roman" w:hAnsi="Times New Roman" w:cs="Times New Roman"/>
          <w:sz w:val="26"/>
          <w:szCs w:val="26"/>
        </w:rPr>
        <w:t>v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ề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việc hướng dẫn thực hiện chương trình giáo dục phổ thông hiệ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n hành theo </w:t>
      </w:r>
      <w:r w:rsidR="00D175C1" w:rsidRPr="00D175C1">
        <w:rPr>
          <w:rFonts w:ascii="Times New Roman" w:hAnsi="Times New Roman" w:cs="Times New Roman"/>
          <w:sz w:val="26"/>
          <w:szCs w:val="26"/>
        </w:rPr>
        <w:t>định hướng phát triển năng lực, phẩm chất học sinh từ năm học 2017-2018;</w:t>
      </w:r>
    </w:p>
    <w:p w:rsidR="009342EE" w:rsidRDefault="006B5235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6B5235">
        <w:rPr>
          <w:rFonts w:ascii="Times New Roman" w:hAnsi="Times New Roman" w:cs="Times New Roman"/>
          <w:sz w:val="26"/>
          <w:szCs w:val="26"/>
        </w:rPr>
        <w:t>Công văn số 3445/GDĐT-TH ngày 26 tháng 9 năm 2019 của Sở Giáo dục và Đào tạo Thành phố Hồ Chí Minh về h</w:t>
      </w:r>
      <w:r w:rsidRPr="006B5235">
        <w:rPr>
          <w:rFonts w:ascii="Times New Roman" w:hAnsi="Times New Roman" w:cs="Times New Roman" w:hint="cs"/>
          <w:sz w:val="26"/>
          <w:szCs w:val="26"/>
        </w:rPr>
        <w:t>ư</w:t>
      </w:r>
      <w:r w:rsidRPr="006B5235">
        <w:rPr>
          <w:rFonts w:ascii="Times New Roman" w:hAnsi="Times New Roman" w:cs="Times New Roman"/>
          <w:sz w:val="26"/>
          <w:szCs w:val="26"/>
        </w:rPr>
        <w:t>ớng dẫn th</w:t>
      </w:r>
      <w:r w:rsidRPr="006B5235">
        <w:rPr>
          <w:rFonts w:ascii="Times New Roman" w:hAnsi="Times New Roman" w:cs="Times New Roman" w:hint="cs"/>
          <w:sz w:val="26"/>
          <w:szCs w:val="26"/>
        </w:rPr>
        <w:t>ự</w:t>
      </w:r>
      <w:r w:rsidRPr="006B5235">
        <w:rPr>
          <w:rFonts w:ascii="Times New Roman" w:hAnsi="Times New Roman" w:cs="Times New Roman"/>
          <w:sz w:val="26"/>
          <w:szCs w:val="26"/>
        </w:rPr>
        <w:t>c hiện ch</w:t>
      </w:r>
      <w:r w:rsidRPr="006B5235">
        <w:rPr>
          <w:rFonts w:ascii="Times New Roman" w:hAnsi="Times New Roman" w:cs="Times New Roman" w:hint="cs"/>
          <w:sz w:val="26"/>
          <w:szCs w:val="26"/>
        </w:rPr>
        <w:t>ươ</w:t>
      </w:r>
      <w:r w:rsidRPr="006B5235">
        <w:rPr>
          <w:rFonts w:ascii="Times New Roman" w:hAnsi="Times New Roman" w:cs="Times New Roman"/>
          <w:sz w:val="26"/>
          <w:szCs w:val="26"/>
        </w:rPr>
        <w:t>ng trình giáo dục phổ thông hiện hành theo định h</w:t>
      </w:r>
      <w:r w:rsidRPr="006B5235">
        <w:rPr>
          <w:rFonts w:ascii="Times New Roman" w:hAnsi="Times New Roman" w:cs="Times New Roman" w:hint="cs"/>
          <w:sz w:val="26"/>
          <w:szCs w:val="26"/>
        </w:rPr>
        <w:t>ướ</w:t>
      </w:r>
      <w:r w:rsidRPr="006B5235">
        <w:rPr>
          <w:rFonts w:ascii="Times New Roman" w:hAnsi="Times New Roman" w:cs="Times New Roman"/>
          <w:sz w:val="26"/>
          <w:szCs w:val="26"/>
        </w:rPr>
        <w:t>ng phát triển năng l</w:t>
      </w:r>
      <w:r w:rsidRPr="006B5235">
        <w:rPr>
          <w:rFonts w:ascii="Times New Roman" w:hAnsi="Times New Roman" w:cs="Times New Roman" w:hint="cs"/>
          <w:sz w:val="26"/>
          <w:szCs w:val="26"/>
        </w:rPr>
        <w:t>ự</w:t>
      </w:r>
      <w:r>
        <w:rPr>
          <w:rFonts w:ascii="Times New Roman" w:hAnsi="Times New Roman" w:cs="Times New Roman"/>
          <w:sz w:val="26"/>
          <w:szCs w:val="26"/>
        </w:rPr>
        <w:t>c và phẩm chất học sinh;</w:t>
      </w:r>
    </w:p>
    <w:p w:rsidR="006B5235" w:rsidRDefault="006B5235" w:rsidP="006B5235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6B5235">
        <w:rPr>
          <w:rFonts w:ascii="Times New Roman" w:hAnsi="Times New Roman" w:cs="Times New Roman"/>
          <w:sz w:val="26"/>
          <w:szCs w:val="26"/>
        </w:rPr>
        <w:t>Công văn số</w:t>
      </w:r>
      <w:r>
        <w:rPr>
          <w:rFonts w:ascii="Times New Roman" w:hAnsi="Times New Roman" w:cs="Times New Roman"/>
          <w:sz w:val="26"/>
          <w:szCs w:val="26"/>
        </w:rPr>
        <w:t xml:space="preserve"> 962/GDĐT-TH ngày 14 tháng 10</w:t>
      </w:r>
      <w:r w:rsidRPr="006B5235">
        <w:rPr>
          <w:rFonts w:ascii="Times New Roman" w:hAnsi="Times New Roman" w:cs="Times New Roman"/>
          <w:sz w:val="26"/>
          <w:szCs w:val="26"/>
        </w:rPr>
        <w:t xml:space="preserve"> năm 2019 củ</w:t>
      </w:r>
      <w:r>
        <w:rPr>
          <w:rFonts w:ascii="Times New Roman" w:hAnsi="Times New Roman" w:cs="Times New Roman"/>
          <w:sz w:val="26"/>
          <w:szCs w:val="26"/>
        </w:rPr>
        <w:t>a Phòng</w:t>
      </w:r>
      <w:r w:rsidRPr="006B5235">
        <w:rPr>
          <w:rFonts w:ascii="Times New Roman" w:hAnsi="Times New Roman" w:cs="Times New Roman"/>
          <w:sz w:val="26"/>
          <w:szCs w:val="26"/>
        </w:rPr>
        <w:t xml:space="preserve"> Giáo dục và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6B5235">
        <w:rPr>
          <w:rFonts w:ascii="Times New Roman" w:hAnsi="Times New Roman" w:cs="Times New Roman"/>
          <w:sz w:val="26"/>
          <w:szCs w:val="26"/>
        </w:rPr>
        <w:t xml:space="preserve"> về h</w:t>
      </w:r>
      <w:r w:rsidRPr="006B5235">
        <w:rPr>
          <w:rFonts w:ascii="Times New Roman" w:hAnsi="Times New Roman" w:cs="Times New Roman" w:hint="cs"/>
          <w:sz w:val="26"/>
          <w:szCs w:val="26"/>
        </w:rPr>
        <w:t>ư</w:t>
      </w:r>
      <w:r w:rsidRPr="006B5235">
        <w:rPr>
          <w:rFonts w:ascii="Times New Roman" w:hAnsi="Times New Roman" w:cs="Times New Roman"/>
          <w:sz w:val="26"/>
          <w:szCs w:val="26"/>
        </w:rPr>
        <w:t>ớng dẫn th</w:t>
      </w:r>
      <w:r w:rsidRPr="006B5235">
        <w:rPr>
          <w:rFonts w:ascii="Times New Roman" w:hAnsi="Times New Roman" w:cs="Times New Roman" w:hint="cs"/>
          <w:sz w:val="26"/>
          <w:szCs w:val="26"/>
        </w:rPr>
        <w:t>ự</w:t>
      </w:r>
      <w:r w:rsidRPr="006B5235">
        <w:rPr>
          <w:rFonts w:ascii="Times New Roman" w:hAnsi="Times New Roman" w:cs="Times New Roman"/>
          <w:sz w:val="26"/>
          <w:szCs w:val="26"/>
        </w:rPr>
        <w:t>c hiện ch</w:t>
      </w:r>
      <w:r w:rsidRPr="006B5235">
        <w:rPr>
          <w:rFonts w:ascii="Times New Roman" w:hAnsi="Times New Roman" w:cs="Times New Roman" w:hint="cs"/>
          <w:sz w:val="26"/>
          <w:szCs w:val="26"/>
        </w:rPr>
        <w:t>ươ</w:t>
      </w:r>
      <w:r w:rsidRPr="006B5235">
        <w:rPr>
          <w:rFonts w:ascii="Times New Roman" w:hAnsi="Times New Roman" w:cs="Times New Roman"/>
          <w:sz w:val="26"/>
          <w:szCs w:val="26"/>
        </w:rPr>
        <w:t>ng trình giáo dục phổ thông hiện hành theo định h</w:t>
      </w:r>
      <w:r w:rsidRPr="006B5235">
        <w:rPr>
          <w:rFonts w:ascii="Times New Roman" w:hAnsi="Times New Roman" w:cs="Times New Roman" w:hint="cs"/>
          <w:sz w:val="26"/>
          <w:szCs w:val="26"/>
        </w:rPr>
        <w:t>ướ</w:t>
      </w:r>
      <w:r w:rsidRPr="006B5235">
        <w:rPr>
          <w:rFonts w:ascii="Times New Roman" w:hAnsi="Times New Roman" w:cs="Times New Roman"/>
          <w:sz w:val="26"/>
          <w:szCs w:val="26"/>
        </w:rPr>
        <w:t>ng phát triển năng l</w:t>
      </w:r>
      <w:r w:rsidRPr="006B5235">
        <w:rPr>
          <w:rFonts w:ascii="Times New Roman" w:hAnsi="Times New Roman" w:cs="Times New Roman" w:hint="cs"/>
          <w:sz w:val="26"/>
          <w:szCs w:val="26"/>
        </w:rPr>
        <w:t>ự</w:t>
      </w:r>
      <w:r>
        <w:rPr>
          <w:rFonts w:ascii="Times New Roman" w:hAnsi="Times New Roman" w:cs="Times New Roman"/>
          <w:sz w:val="26"/>
          <w:szCs w:val="26"/>
        </w:rPr>
        <w:t xml:space="preserve">c và phẩm chất học </w:t>
      </w:r>
      <w:r>
        <w:rPr>
          <w:rFonts w:ascii="Times New Roman" w:hAnsi="Times New Roman" w:cs="Times New Roman"/>
          <w:sz w:val="26"/>
          <w:szCs w:val="26"/>
        </w:rPr>
        <w:t>sinh.</w:t>
      </w:r>
    </w:p>
    <w:p w:rsidR="00D175C1" w:rsidRPr="006B5235" w:rsidRDefault="00D175C1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 xml:space="preserve">- </w:t>
      </w:r>
      <w:r w:rsidRPr="00D175C1">
        <w:rPr>
          <w:rFonts w:ascii="Times New Roman" w:hAnsi="Times New Roman" w:cs="Times New Roman"/>
          <w:sz w:val="26"/>
          <w:szCs w:val="26"/>
        </w:rPr>
        <w:t>Thực hiện k</w:t>
      </w:r>
      <w:r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Pr="00D175C1">
        <w:rPr>
          <w:rFonts w:ascii="Times New Roman" w:hAnsi="Times New Roman" w:cs="Times New Roman"/>
          <w:sz w:val="26"/>
          <w:szCs w:val="26"/>
        </w:rPr>
        <w:t xml:space="preserve"> hoạch giáo dục lớp 5, học kì II năm học 2020-2021 theo Hướng dẫn</w:t>
      </w:r>
      <w:r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Pr="00D175C1">
        <w:rPr>
          <w:rFonts w:ascii="Times New Roman" w:hAnsi="Times New Roman" w:cs="Times New Roman"/>
          <w:sz w:val="26"/>
          <w:szCs w:val="26"/>
        </w:rPr>
        <w:t>đi</w:t>
      </w:r>
      <w:r w:rsidRPr="00D175C1">
        <w:rPr>
          <w:rFonts w:ascii="Times New Roman" w:eastAsia="MingLiU" w:hAnsi="Times New Roman" w:cs="Times New Roman"/>
          <w:sz w:val="26"/>
          <w:szCs w:val="26"/>
        </w:rPr>
        <w:t>ề</w:t>
      </w:r>
      <w:r w:rsidRPr="00D175C1">
        <w:rPr>
          <w:rFonts w:ascii="Times New Roman" w:hAnsi="Times New Roman" w:cs="Times New Roman"/>
          <w:sz w:val="26"/>
          <w:szCs w:val="26"/>
        </w:rPr>
        <w:t>u chỉnh k</w:t>
      </w:r>
      <w:r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Pr="00D175C1">
        <w:rPr>
          <w:rFonts w:ascii="Times New Roman" w:hAnsi="Times New Roman" w:cs="Times New Roman"/>
          <w:sz w:val="26"/>
          <w:szCs w:val="26"/>
        </w:rPr>
        <w:t xml:space="preserve"> hoạch giáo dục (Phụ lục đính kèm CV405). </w:t>
      </w:r>
      <w:r w:rsidRPr="006B5235">
        <w:rPr>
          <w:rFonts w:ascii="Times New Roman" w:hAnsi="Times New Roman" w:cs="Times New Roman"/>
          <w:b/>
          <w:i/>
          <w:sz w:val="26"/>
          <w:szCs w:val="26"/>
        </w:rPr>
        <w:t>Không kiểm tra đị</w:t>
      </w:r>
      <w:r w:rsidRPr="006B5235">
        <w:rPr>
          <w:rFonts w:ascii="Times New Roman" w:hAnsi="Times New Roman" w:cs="Times New Roman"/>
          <w:b/>
          <w:i/>
          <w:sz w:val="26"/>
          <w:szCs w:val="26"/>
        </w:rPr>
        <w:t xml:space="preserve">nh kì vào các </w:t>
      </w:r>
      <w:r w:rsidRPr="006B5235">
        <w:rPr>
          <w:rFonts w:ascii="Times New Roman" w:hAnsi="Times New Roman" w:cs="Times New Roman"/>
          <w:b/>
          <w:i/>
          <w:sz w:val="26"/>
          <w:szCs w:val="26"/>
        </w:rPr>
        <w:t>nội dung ki</w:t>
      </w:r>
      <w:r w:rsidRPr="006B5235">
        <w:rPr>
          <w:rFonts w:ascii="Times New Roman" w:eastAsia="MingLiU" w:hAnsi="Times New Roman" w:cs="Times New Roman"/>
          <w:b/>
          <w:i/>
          <w:sz w:val="26"/>
          <w:szCs w:val="26"/>
        </w:rPr>
        <w:t>ế</w:t>
      </w:r>
      <w:r w:rsidRPr="006B5235">
        <w:rPr>
          <w:rFonts w:ascii="Times New Roman" w:hAnsi="Times New Roman" w:cs="Times New Roman"/>
          <w:b/>
          <w:i/>
          <w:sz w:val="26"/>
          <w:szCs w:val="26"/>
        </w:rPr>
        <w:t>n thức bố sung.</w:t>
      </w:r>
    </w:p>
    <w:p w:rsidR="00D175C1" w:rsidRPr="00D175C1" w:rsidRDefault="006B5235" w:rsidP="009342EE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Các đơn vị chủ động xây dựng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k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hoạch bồi dưỡng cho giáo viên lớp 5 thực hiện theo nội dung trên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="00D175C1" w:rsidRPr="00D175C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Thông qua các buổi sinh hoạt tổ chuyên môn, sinh hoạt chuyên môn toàn trường; </w:t>
      </w:r>
      <w:r w:rsidR="00D175C1" w:rsidRPr="00D175C1">
        <w:rPr>
          <w:rFonts w:ascii="Times New Roman" w:hAnsi="Times New Roman" w:cs="Times New Roman"/>
          <w:sz w:val="26"/>
          <w:szCs w:val="26"/>
        </w:rPr>
        <w:t>sử dụng tài liệu hướng dẫn đi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ề</w:t>
      </w:r>
      <w:r w:rsidR="00D175C1" w:rsidRPr="00D175C1">
        <w:rPr>
          <w:rFonts w:ascii="Times New Roman" w:hAnsi="Times New Roman" w:cs="Times New Roman"/>
          <w:sz w:val="26"/>
          <w:szCs w:val="26"/>
        </w:rPr>
        <w:t>u chỉnh nội dung và phương pháp dạy học các môn họ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c </w:t>
      </w:r>
      <w:r w:rsidR="00D175C1" w:rsidRPr="00D175C1">
        <w:rPr>
          <w:rFonts w:ascii="Times New Roman" w:hAnsi="Times New Roman" w:cs="Times New Roman"/>
          <w:sz w:val="26"/>
          <w:szCs w:val="26"/>
        </w:rPr>
        <w:t>lớp 5 chương trình hiện hành gửi kèm văn bản).</w:t>
      </w:r>
    </w:p>
    <w:p w:rsidR="00D175C1" w:rsidRPr="00D175C1" w:rsidRDefault="006B5235" w:rsidP="001476FD">
      <w:pPr>
        <w:pStyle w:val="BodyText"/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Phòng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Giáo dục và Đào tạo yêu cầ</w:t>
      </w:r>
      <w:r>
        <w:rPr>
          <w:rFonts w:ascii="Times New Roman" w:hAnsi="Times New Roman" w:cs="Times New Roman"/>
          <w:sz w:val="26"/>
          <w:szCs w:val="26"/>
        </w:rPr>
        <w:t>u các đơn vị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triển khai thực hiện các nội dung trên.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="00D175C1" w:rsidRPr="00D175C1">
        <w:rPr>
          <w:rFonts w:ascii="Times New Roman" w:hAnsi="Times New Roman" w:cs="Times New Roman"/>
          <w:sz w:val="26"/>
          <w:szCs w:val="26"/>
        </w:rPr>
        <w:t>Trong quá trình thực hiện n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ế</w:t>
      </w:r>
      <w:r w:rsidR="00D175C1" w:rsidRPr="00D175C1">
        <w:rPr>
          <w:rFonts w:ascii="Times New Roman" w:hAnsi="Times New Roman" w:cs="Times New Roman"/>
          <w:sz w:val="26"/>
          <w:szCs w:val="26"/>
        </w:rPr>
        <w:t>u có khó khăn hoặc vướng mắc, đ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ề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nghị</w:t>
      </w:r>
      <w:r>
        <w:rPr>
          <w:rFonts w:ascii="Times New Roman" w:hAnsi="Times New Roman" w:cs="Times New Roman"/>
          <w:sz w:val="26"/>
          <w:szCs w:val="26"/>
        </w:rPr>
        <w:t xml:space="preserve"> các đơn vị 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báo </w:t>
      </w:r>
      <w:r w:rsidR="00D175C1" w:rsidRPr="00D175C1">
        <w:rPr>
          <w:rFonts w:ascii="Times New Roman" w:hAnsi="Times New Roman" w:cs="Times New Roman"/>
          <w:sz w:val="26"/>
          <w:szCs w:val="26"/>
        </w:rPr>
        <w:t>cáo bằng văn bản hoặc gửi thư điện tử v</w:t>
      </w:r>
      <w:r w:rsidR="00D175C1" w:rsidRPr="00D175C1">
        <w:rPr>
          <w:rFonts w:ascii="Times New Roman" w:eastAsia="MingLiU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Phòng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Giáo dục và Đào tạ</w:t>
      </w:r>
      <w:r>
        <w:rPr>
          <w:rFonts w:ascii="Times New Roman" w:hAnsi="Times New Roman" w:cs="Times New Roman"/>
          <w:sz w:val="26"/>
          <w:szCs w:val="26"/>
        </w:rPr>
        <w:t>o (qua Bộ phận tiểu học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 </w:t>
      </w:r>
      <w:r w:rsidR="00D175C1" w:rsidRPr="00D175C1">
        <w:rPr>
          <w:rFonts w:ascii="Times New Roman" w:hAnsi="Times New Roman" w:cs="Times New Roman"/>
          <w:sz w:val="26"/>
          <w:szCs w:val="26"/>
        </w:rPr>
        <w:t>Tiểu họ</w:t>
      </w:r>
      <w:r w:rsidR="00D175C1" w:rsidRPr="00D175C1">
        <w:rPr>
          <w:rFonts w:ascii="Times New Roman" w:hAnsi="Times New Roman" w:cs="Times New Roman"/>
          <w:sz w:val="26"/>
          <w:szCs w:val="26"/>
        </w:rPr>
        <w:t xml:space="preserve">c, email </w:t>
      </w:r>
      <w:r>
        <w:rPr>
          <w:rFonts w:ascii="Times New Roman" w:hAnsi="Times New Roman" w:cs="Times New Roman"/>
          <w:sz w:val="26"/>
          <w:szCs w:val="26"/>
        </w:rPr>
        <w:t>chuyenmontieuhocq12@gmail.com</w:t>
      </w:r>
      <w:r w:rsidR="00D175C1" w:rsidRPr="00D175C1">
        <w:rPr>
          <w:rFonts w:ascii="Times New Roman" w:hAnsi="Times New Roman" w:cs="Times New Roman"/>
          <w:sz w:val="26"/>
          <w:szCs w:val="26"/>
        </w:rPr>
        <w:t>) để kịp thời hỗ trợ và giải</w:t>
      </w:r>
      <w:r w:rsidR="001476FD">
        <w:rPr>
          <w:rFonts w:ascii="Times New Roman" w:hAnsi="Times New Roman" w:cs="Times New Roman"/>
          <w:sz w:val="26"/>
          <w:szCs w:val="26"/>
        </w:rPr>
        <w:t xml:space="preserve"> quyết ./.</w:t>
      </w:r>
    </w:p>
    <w:p w:rsidR="005E1222" w:rsidRPr="00D175C1" w:rsidRDefault="005E1222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b/>
          <w:i/>
          <w:sz w:val="26"/>
          <w:szCs w:val="26"/>
        </w:rPr>
        <w:t>Nơi n</w:t>
      </w:r>
      <w:bookmarkStart w:id="0" w:name="_GoBack"/>
      <w:bookmarkEnd w:id="0"/>
      <w:r w:rsidRPr="00D175C1">
        <w:rPr>
          <w:rFonts w:ascii="Times New Roman" w:hAnsi="Times New Roman" w:cs="Times New Roman"/>
          <w:b/>
          <w:i/>
          <w:sz w:val="26"/>
          <w:szCs w:val="26"/>
        </w:rPr>
        <w:t xml:space="preserve">hận:                           </w:t>
      </w:r>
      <w:r w:rsidR="00403C36" w:rsidRPr="00D175C1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</w:t>
      </w:r>
      <w:r w:rsidR="006B141C" w:rsidRPr="00D175C1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1476FD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567C31" w:rsidRPr="00D175C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B141C" w:rsidRPr="00D175C1">
        <w:rPr>
          <w:rFonts w:ascii="Times New Roman" w:hAnsi="Times New Roman" w:cs="Times New Roman"/>
          <w:b/>
          <w:sz w:val="26"/>
          <w:szCs w:val="26"/>
        </w:rPr>
        <w:t>KT. TRƯỞNG PHÒNG</w:t>
      </w:r>
    </w:p>
    <w:p w:rsidR="005E1222" w:rsidRPr="00D175C1" w:rsidRDefault="00965495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 xml:space="preserve">- </w:t>
      </w:r>
      <w:r w:rsidR="005E1222" w:rsidRPr="00D175C1">
        <w:rPr>
          <w:rFonts w:ascii="Times New Roman" w:hAnsi="Times New Roman" w:cs="Times New Roman"/>
          <w:sz w:val="26"/>
          <w:szCs w:val="26"/>
        </w:rPr>
        <w:t xml:space="preserve">Như trên;                                                           </w:t>
      </w:r>
      <w:r w:rsidR="00403C36" w:rsidRPr="00D175C1">
        <w:rPr>
          <w:rFonts w:ascii="Times New Roman" w:hAnsi="Times New Roman" w:cs="Times New Roman"/>
          <w:sz w:val="26"/>
          <w:szCs w:val="26"/>
        </w:rPr>
        <w:t xml:space="preserve">   </w:t>
      </w:r>
      <w:r w:rsidR="001476FD">
        <w:rPr>
          <w:rFonts w:ascii="Times New Roman" w:hAnsi="Times New Roman" w:cs="Times New Roman"/>
          <w:sz w:val="26"/>
          <w:szCs w:val="26"/>
        </w:rPr>
        <w:t xml:space="preserve">      </w:t>
      </w:r>
      <w:r w:rsidR="006B141C" w:rsidRPr="00D175C1">
        <w:rPr>
          <w:rFonts w:ascii="Times New Roman" w:hAnsi="Times New Roman" w:cs="Times New Roman"/>
          <w:b/>
          <w:sz w:val="26"/>
          <w:szCs w:val="26"/>
        </w:rPr>
        <w:t>PHÓ TRƯỞNG PHÒNG</w:t>
      </w:r>
    </w:p>
    <w:p w:rsidR="005E1222" w:rsidRPr="00D175C1" w:rsidRDefault="00965495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sz w:val="26"/>
          <w:szCs w:val="26"/>
        </w:rPr>
        <w:t xml:space="preserve">- </w:t>
      </w:r>
      <w:r w:rsidR="005E1222" w:rsidRPr="00D175C1">
        <w:rPr>
          <w:rFonts w:ascii="Times New Roman" w:hAnsi="Times New Roman" w:cs="Times New Roman"/>
          <w:sz w:val="26"/>
          <w:szCs w:val="26"/>
        </w:rPr>
        <w:t>Lưu (VP, TiH)</w:t>
      </w:r>
      <w:r w:rsidR="008F3FB6" w:rsidRPr="00D175C1">
        <w:rPr>
          <w:rFonts w:ascii="Times New Roman" w:hAnsi="Times New Roman" w:cs="Times New Roman"/>
          <w:sz w:val="26"/>
          <w:szCs w:val="26"/>
        </w:rPr>
        <w:t>.</w:t>
      </w:r>
      <w:r w:rsidR="00567C31" w:rsidRPr="00D175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E5A30" w:rsidRPr="00D175C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E1222" w:rsidRPr="00D175C1" w:rsidRDefault="005E1222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3C36" w:rsidRPr="00D175C1" w:rsidRDefault="006B141C" w:rsidP="001476FD">
      <w:pPr>
        <w:pStyle w:val="BodyTex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75C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403C36" w:rsidRPr="00D175C1" w:rsidRDefault="00403C36" w:rsidP="001476FD">
      <w:pPr>
        <w:pStyle w:val="BodyTex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42EE" w:rsidRPr="009342EE" w:rsidRDefault="006B141C" w:rsidP="001476FD">
      <w:pPr>
        <w:pStyle w:val="BodyTex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5C1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403C36" w:rsidRPr="00D175C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CA1738" w:rsidRPr="00D175C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403C36" w:rsidRPr="00D175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476F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175C1">
        <w:rPr>
          <w:rFonts w:ascii="Times New Roman" w:hAnsi="Times New Roman" w:cs="Times New Roman"/>
          <w:b/>
          <w:sz w:val="26"/>
          <w:szCs w:val="26"/>
        </w:rPr>
        <w:t>Nguyễn Vĩnh Bả</w:t>
      </w:r>
      <w:r w:rsidR="009342EE">
        <w:rPr>
          <w:rFonts w:ascii="Times New Roman" w:hAnsi="Times New Roman" w:cs="Times New Roman"/>
          <w:b/>
          <w:sz w:val="26"/>
          <w:szCs w:val="26"/>
        </w:rPr>
        <w:t>o Châu</w:t>
      </w:r>
    </w:p>
    <w:p w:rsidR="005E1222" w:rsidRPr="005E1222" w:rsidRDefault="005E1222" w:rsidP="001476FD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CF1CFF" w:rsidRPr="005E1222" w:rsidRDefault="00CF1CFF">
      <w:pPr>
        <w:pStyle w:val="BodyText"/>
        <w:rPr>
          <w:rFonts w:ascii="Times New Roman" w:hAnsi="Times New Roman" w:cs="Times New Roman"/>
        </w:rPr>
      </w:pPr>
    </w:p>
    <w:sectPr w:rsidR="00CF1CFF" w:rsidRPr="005E1222" w:rsidSect="001476FD">
      <w:pgSz w:w="11907" w:h="16840" w:code="9"/>
      <w:pgMar w:top="851" w:right="992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9D197B"/>
    <w:multiLevelType w:val="hybridMultilevel"/>
    <w:tmpl w:val="3E92EC48"/>
    <w:lvl w:ilvl="0" w:tplc="1EC0F79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4EB"/>
    <w:rsid w:val="00034616"/>
    <w:rsid w:val="00042B6C"/>
    <w:rsid w:val="0006063C"/>
    <w:rsid w:val="000D59E2"/>
    <w:rsid w:val="00130DE3"/>
    <w:rsid w:val="001476FD"/>
    <w:rsid w:val="0015074B"/>
    <w:rsid w:val="001667CD"/>
    <w:rsid w:val="001E5A30"/>
    <w:rsid w:val="00237734"/>
    <w:rsid w:val="00295647"/>
    <w:rsid w:val="0029639D"/>
    <w:rsid w:val="00326314"/>
    <w:rsid w:val="00326F90"/>
    <w:rsid w:val="00403C36"/>
    <w:rsid w:val="0046041E"/>
    <w:rsid w:val="004E032D"/>
    <w:rsid w:val="005174D4"/>
    <w:rsid w:val="00567C31"/>
    <w:rsid w:val="005E1222"/>
    <w:rsid w:val="006647C7"/>
    <w:rsid w:val="006B141C"/>
    <w:rsid w:val="006B5235"/>
    <w:rsid w:val="00746AE6"/>
    <w:rsid w:val="007D0B17"/>
    <w:rsid w:val="007D0F61"/>
    <w:rsid w:val="007D40CB"/>
    <w:rsid w:val="00834855"/>
    <w:rsid w:val="008876FE"/>
    <w:rsid w:val="00887EF7"/>
    <w:rsid w:val="008B1556"/>
    <w:rsid w:val="008B59A1"/>
    <w:rsid w:val="008D6135"/>
    <w:rsid w:val="008F3FB6"/>
    <w:rsid w:val="009342EE"/>
    <w:rsid w:val="00965495"/>
    <w:rsid w:val="009B7C55"/>
    <w:rsid w:val="00A11CEF"/>
    <w:rsid w:val="00AA1D8D"/>
    <w:rsid w:val="00B3491E"/>
    <w:rsid w:val="00B47730"/>
    <w:rsid w:val="00B71B19"/>
    <w:rsid w:val="00C05C15"/>
    <w:rsid w:val="00C71178"/>
    <w:rsid w:val="00CA1738"/>
    <w:rsid w:val="00CA535B"/>
    <w:rsid w:val="00CB0664"/>
    <w:rsid w:val="00CB4AAC"/>
    <w:rsid w:val="00CD0D05"/>
    <w:rsid w:val="00CF1CFF"/>
    <w:rsid w:val="00D175C1"/>
    <w:rsid w:val="00D91D72"/>
    <w:rsid w:val="00DA33C5"/>
    <w:rsid w:val="00DE0076"/>
    <w:rsid w:val="00E942D6"/>
    <w:rsid w:val="00EE5B4B"/>
    <w:rsid w:val="00F0459D"/>
    <w:rsid w:val="00F56C82"/>
    <w:rsid w:val="00F773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icrosoft YaHei" w:eastAsia="Microsoft YaHei" w:hAnsi="Microsoft Ya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31"/>
    <w:rPr>
      <w:rFonts w:ascii="Segoe UI" w:eastAsia="Microsoft YaHe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icrosoft YaHei" w:eastAsia="Microsoft YaHei" w:hAnsi="Microsoft YaHe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31"/>
    <w:rPr>
      <w:rFonts w:ascii="Segoe UI" w:eastAsia="Microsoft YaHe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49D1C-6859-4CF0-B19A-2CF7EAA5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Nguyen</cp:lastModifiedBy>
  <cp:revision>2</cp:revision>
  <cp:lastPrinted>2021-02-25T03:00:00Z</cp:lastPrinted>
  <dcterms:created xsi:type="dcterms:W3CDTF">2021-02-25T09:26:00Z</dcterms:created>
  <dcterms:modified xsi:type="dcterms:W3CDTF">2021-02-25T09:26:00Z</dcterms:modified>
</cp:coreProperties>
</file>